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7392" w14:textId="77777777" w:rsidR="0045597C" w:rsidRDefault="00000000" w:rsidP="008A12DC">
      <w:pPr>
        <w:pStyle w:val="Heading1"/>
        <w:jc w:val="center"/>
      </w:pPr>
      <w:r>
        <w:t>OPEN RECORDS REQUEST</w:t>
      </w:r>
    </w:p>
    <w:p w14:paraId="093E6DBA" w14:textId="77777777" w:rsidR="0045597C" w:rsidRDefault="00000000">
      <w:pPr>
        <w:jc w:val="center"/>
      </w:pPr>
      <w:r w:rsidRPr="008A12DC">
        <w:rPr>
          <w:sz w:val="40"/>
          <w:szCs w:val="40"/>
        </w:rPr>
        <w:t>Linden Police Department</w:t>
      </w:r>
      <w:r>
        <w:br/>
        <w:t>409 N Blaylock, Linden, Texas 75563 | Phone: 903-756-5544</w:t>
      </w:r>
    </w:p>
    <w:p w14:paraId="3B042933" w14:textId="44F6F6E7" w:rsidR="0045597C" w:rsidRDefault="00000000">
      <w:r>
        <w:t>Request for examination, inspection, and/or copies of public information from</w:t>
      </w:r>
      <w:r w:rsidR="008A12DC">
        <w:t xml:space="preserve"> </w:t>
      </w:r>
      <w:proofErr w:type="gramStart"/>
      <w:r w:rsidR="008A12DC">
        <w:t xml:space="preserve">the </w:t>
      </w:r>
      <w:r>
        <w:t xml:space="preserve"> Linden</w:t>
      </w:r>
      <w:proofErr w:type="gramEnd"/>
      <w:r>
        <w:t xml:space="preserve"> Police Department must be in written form</w:t>
      </w:r>
      <w:r w:rsidR="008A12DC">
        <w:t>:</w:t>
      </w:r>
    </w:p>
    <w:p w14:paraId="7B204672" w14:textId="39C00315" w:rsidR="0045597C" w:rsidRDefault="00000000">
      <w:r w:rsidRPr="008A12DC">
        <w:rPr>
          <w:b/>
          <w:bCs/>
        </w:rPr>
        <w:t>Name of person requesting information</w:t>
      </w:r>
      <w:r>
        <w:t>:</w:t>
      </w:r>
      <w:r w:rsidR="008A12DC">
        <w:t xml:space="preserve"> ________________________________________________</w:t>
      </w:r>
      <w:r>
        <w:t>________________</w:t>
      </w:r>
    </w:p>
    <w:p w14:paraId="281520A0" w14:textId="7612EB66" w:rsidR="0045597C" w:rsidRDefault="00000000">
      <w:r w:rsidRPr="008A12DC">
        <w:rPr>
          <w:b/>
          <w:bCs/>
        </w:rPr>
        <w:t>Phone:</w:t>
      </w:r>
      <w:r w:rsidR="008A12DC">
        <w:t xml:space="preserve"> </w:t>
      </w:r>
      <w:r>
        <w:t>__________________________</w:t>
      </w:r>
      <w:r w:rsidR="008A12DC">
        <w:t>________________________________________________________________________</w:t>
      </w:r>
      <w:r>
        <w:t>_______</w:t>
      </w:r>
    </w:p>
    <w:p w14:paraId="5CB96354" w14:textId="56F74687" w:rsidR="0045597C" w:rsidRDefault="00000000">
      <w:r w:rsidRPr="008A12DC">
        <w:rPr>
          <w:b/>
          <w:bCs/>
        </w:rPr>
        <w:t>Address:</w:t>
      </w:r>
      <w:r w:rsidR="008A12DC">
        <w:t xml:space="preserve"> </w:t>
      </w:r>
      <w:r>
        <w:t>________________________________________________________</w:t>
      </w:r>
      <w:r w:rsidR="008A12DC">
        <w:t>___________________________</w:t>
      </w:r>
      <w:r>
        <w:t>____________________</w:t>
      </w:r>
    </w:p>
    <w:p w14:paraId="44782A64" w14:textId="70B96181" w:rsidR="0045597C" w:rsidRDefault="00000000">
      <w:r w:rsidRPr="008A12DC">
        <w:rPr>
          <w:b/>
          <w:bCs/>
        </w:rPr>
        <w:t>Email Address:</w:t>
      </w:r>
      <w:r w:rsidR="008A12DC">
        <w:t xml:space="preserve"> </w:t>
      </w:r>
      <w:r>
        <w:t>_________________________________________________</w:t>
      </w:r>
      <w:r w:rsidR="008A12DC">
        <w:t>___________________</w:t>
      </w:r>
      <w:r>
        <w:t>___________________________</w:t>
      </w:r>
    </w:p>
    <w:p w14:paraId="5CA88711" w14:textId="0CCBF630" w:rsidR="008A12DC" w:rsidRPr="008A12DC" w:rsidRDefault="00000000" w:rsidP="008A12DC">
      <w:r w:rsidRPr="008A12DC">
        <w:rPr>
          <w:b/>
          <w:bCs/>
        </w:rPr>
        <w:t>Items Requested:</w:t>
      </w:r>
      <w:r w:rsidR="008A12DC">
        <w:t xml:space="preserve"> </w:t>
      </w:r>
      <w:r>
        <w:t>__</w:t>
      </w:r>
      <w:r w:rsidR="008A12DC">
        <w:t>_____</w:t>
      </w:r>
      <w:r>
        <w:t>_</w:t>
      </w:r>
      <w:r w:rsidR="008A12DC">
        <w:t>__________________________________________________________________________________</w:t>
      </w:r>
      <w:r>
        <w:t>__</w:t>
      </w:r>
    </w:p>
    <w:p w14:paraId="6DB5F396" w14:textId="64D1B8B9" w:rsidR="008A12DC" w:rsidRDefault="008A12DC">
      <w:r w:rsidRPr="008A12DC">
        <w:t xml:space="preserve">__________________________________________________________________________________________________________________  </w:t>
      </w:r>
    </w:p>
    <w:p w14:paraId="3DA665EF" w14:textId="75B1113C" w:rsidR="008A12DC" w:rsidRDefault="008A12DC">
      <w:r>
        <w:t>__________________________________________________________________________________________________________________</w:t>
      </w:r>
    </w:p>
    <w:p w14:paraId="040CCAE0" w14:textId="5663E8C8" w:rsidR="008A12DC" w:rsidRDefault="008A12DC">
      <w:r>
        <w:t>__________________________________________________________________________________________________________________</w:t>
      </w:r>
    </w:p>
    <w:p w14:paraId="5579DEAB" w14:textId="439AA147" w:rsidR="008A12DC" w:rsidRDefault="008A12DC">
      <w:r>
        <w:t>__________________________________________________________________________________________________________________</w:t>
      </w:r>
    </w:p>
    <w:p w14:paraId="492D1CE0" w14:textId="7E827456" w:rsidR="0045597C" w:rsidRDefault="00000000">
      <w:r w:rsidRPr="008A12DC">
        <w:rPr>
          <w:b/>
          <w:bCs/>
        </w:rPr>
        <w:t>Number of Copies</w:t>
      </w:r>
      <w:r>
        <w:t>:</w:t>
      </w:r>
      <w:r w:rsidR="008A12DC">
        <w:t xml:space="preserve"> ___________</w:t>
      </w:r>
    </w:p>
    <w:p w14:paraId="0501E99F" w14:textId="77777777" w:rsidR="0045597C" w:rsidRDefault="00000000">
      <w:pPr>
        <w:pStyle w:val="Heading2"/>
      </w:pPr>
      <w:r>
        <w:t>Cost:</w:t>
      </w:r>
    </w:p>
    <w:p w14:paraId="356C312F" w14:textId="77777777" w:rsidR="0045597C" w:rsidRDefault="00000000">
      <w:r>
        <w:t>No charge for files emailed to the person submitting the request.</w:t>
      </w:r>
      <w:r>
        <w:br/>
      </w:r>
      <w:r>
        <w:br/>
        <w:t>No charge for the first 9 copies, the tenth copy will be $1.00, and each additional copy is $.10. There will be a $15.00 per hour charge if more than 50 copies are requested.</w:t>
      </w:r>
      <w:r>
        <w:br/>
      </w:r>
      <w:r>
        <w:br/>
        <w:t>A response to your request will be provided in accordance with the guidelines of the Texas Public Information Act.</w:t>
      </w:r>
    </w:p>
    <w:p w14:paraId="12A7A94D" w14:textId="77777777" w:rsidR="0045597C" w:rsidRDefault="00000000">
      <w:r>
        <w:br/>
        <w:t>Signature: ___________________________________</w:t>
      </w:r>
    </w:p>
    <w:p w14:paraId="45169E8D" w14:textId="77777777" w:rsidR="0045597C" w:rsidRDefault="00000000">
      <w:r>
        <w:t>Date: ________________________________________</w:t>
      </w:r>
    </w:p>
    <w:p w14:paraId="0FCD6E2D" w14:textId="77777777" w:rsidR="0045597C" w:rsidRDefault="00000000">
      <w:pPr>
        <w:pStyle w:val="Heading2"/>
      </w:pPr>
      <w:r>
        <w:br/>
        <w:t>Approval of release</w:t>
      </w:r>
    </w:p>
    <w:p w14:paraId="0A428941" w14:textId="77777777" w:rsidR="008A12DC" w:rsidRPr="008A12DC" w:rsidRDefault="008A12DC" w:rsidP="008A12DC"/>
    <w:p w14:paraId="1D48A400" w14:textId="77777777" w:rsidR="008A12DC" w:rsidRDefault="008A12DC" w:rsidP="008A12DC">
      <w:r>
        <w:t>Signature: ___________________________________</w:t>
      </w:r>
    </w:p>
    <w:p w14:paraId="07568568" w14:textId="35982A8D" w:rsidR="008A12DC" w:rsidRPr="008A12DC" w:rsidRDefault="008A12DC" w:rsidP="008A12DC">
      <w:r>
        <w:t>Date: ________________________________________</w:t>
      </w:r>
    </w:p>
    <w:sectPr w:rsidR="008A12DC" w:rsidRPr="008A12DC" w:rsidSect="008A12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059904">
    <w:abstractNumId w:val="8"/>
  </w:num>
  <w:num w:numId="2" w16cid:durableId="1294561782">
    <w:abstractNumId w:val="6"/>
  </w:num>
  <w:num w:numId="3" w16cid:durableId="431358644">
    <w:abstractNumId w:val="5"/>
  </w:num>
  <w:num w:numId="4" w16cid:durableId="444621612">
    <w:abstractNumId w:val="4"/>
  </w:num>
  <w:num w:numId="5" w16cid:durableId="1201210812">
    <w:abstractNumId w:val="7"/>
  </w:num>
  <w:num w:numId="6" w16cid:durableId="208609464">
    <w:abstractNumId w:val="3"/>
  </w:num>
  <w:num w:numId="7" w16cid:durableId="742608223">
    <w:abstractNumId w:val="2"/>
  </w:num>
  <w:num w:numId="8" w16cid:durableId="2018917450">
    <w:abstractNumId w:val="1"/>
  </w:num>
  <w:num w:numId="9" w16cid:durableId="152574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AMAFvMrP0+agiF5UsLfKo6ZI+K3yrf5SvFqzDM3Jqx9SUUw7ElxPba1sv0JqC0YtAXii4o6LQ+yiPgSGMU5w==" w:salt="0zJAQZAeXtlertOKpp9y5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a82e143-a5bb-4db0-9aa6-8b39cc9967a2"/>
  </w:docVars>
  <w:rsids>
    <w:rsidRoot w:val="00B47730"/>
    <w:rsid w:val="00034616"/>
    <w:rsid w:val="0006063C"/>
    <w:rsid w:val="0015074B"/>
    <w:rsid w:val="0029639D"/>
    <w:rsid w:val="002A3535"/>
    <w:rsid w:val="00326F90"/>
    <w:rsid w:val="0045597C"/>
    <w:rsid w:val="00834EE7"/>
    <w:rsid w:val="008A12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13668"/>
  <w14:defaultImageDpi w14:val="300"/>
  <w15:docId w15:val="{C504F8B1-5E1A-4F09-BD5E-A63369FC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1713</Characters>
  <Application>Microsoft Office Word</Application>
  <DocSecurity>8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Graham</cp:lastModifiedBy>
  <cp:revision>2</cp:revision>
  <dcterms:created xsi:type="dcterms:W3CDTF">2025-07-10T18:10:00Z</dcterms:created>
  <dcterms:modified xsi:type="dcterms:W3CDTF">2025-07-10T18:10:00Z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654f996b-11bf-4f78-bfe1-c99f99795fd9</vt:lpwstr>
  </property>
</Properties>
</file>